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42" w:type="pct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6"/>
        <w:gridCol w:w="1513"/>
      </w:tblGrid>
      <w:tr w:rsidR="008C15D4" w:rsidTr="007C397E">
        <w:trPr>
          <w:trHeight w:val="552"/>
        </w:trPr>
        <w:tc>
          <w:tcPr>
            <w:tcW w:w="4183" w:type="pct"/>
            <w:tcBorders>
              <w:top w:val="single" w:sz="4" w:space="0" w:color="6B7C71" w:themeColor="accent1" w:themeShade="BF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vAlign w:val="center"/>
          </w:tcPr>
          <w:p w:rsidR="008C15D4" w:rsidRDefault="00CB472D" w:rsidP="00E45E33">
            <w:pPr>
              <w:pStyle w:val="PersonalName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7BB83D" wp14:editId="1F57D7CD">
                  <wp:simplePos x="0" y="0"/>
                  <wp:positionH relativeFrom="column">
                    <wp:posOffset>-906145</wp:posOffset>
                  </wp:positionH>
                  <wp:positionV relativeFrom="paragraph">
                    <wp:posOffset>-81280</wp:posOffset>
                  </wp:positionV>
                  <wp:extent cx="678180" cy="678180"/>
                  <wp:effectExtent l="76200" t="76200" r="83820" b="8382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tler+County,+Kentucky_T2.png"/>
                          <pic:cNvPicPr/>
                        </pic:nvPicPr>
                        <pic:blipFill>
                          <a:blip r:embed="rId14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colorTemperature colorTemp="9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67818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8000">
                                <a:schemeClr val="bg1"/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glow rad="63500">
                              <a:srgbClr val="0070C0">
                                <a:alpha val="40000"/>
                              </a:srgbClr>
                            </a:glo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dt>
              <w:sdtPr>
                <w:id w:val="1389845768"/>
                <w:placeholder>
                  <w:docPart w:val="72968E2E19BC4A41AA2A465EFEE8AE78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E45E33">
                  <w:t>Butler County Emergency Management</w:t>
                </w:r>
              </w:sdtContent>
            </w:sdt>
          </w:p>
        </w:tc>
        <w:tc>
          <w:tcPr>
            <w:tcW w:w="817" w:type="pct"/>
            <w:vMerge w:val="restart"/>
            <w:tcBorders>
              <w:top w:val="nil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shd w:val="clear" w:color="auto" w:fill="auto"/>
            <w:tcMar>
              <w:left w:w="158" w:type="dxa"/>
              <w:right w:w="0" w:type="dxa"/>
            </w:tcMar>
            <w:vAlign w:val="center"/>
          </w:tcPr>
          <w:p w:rsidR="008C15D4" w:rsidRDefault="005329A6">
            <w:pPr>
              <w:spacing w:after="0" w:line="240" w:lineRule="auto"/>
              <w:ind w:left="71" w:hanging="71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7FE8C92" wp14:editId="4B638040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-130175</wp:posOffset>
                  </wp:positionV>
                  <wp:extent cx="723900" cy="7239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710866_730017717076102_8060040513429185176_n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15D4" w:rsidTr="007C397E">
        <w:trPr>
          <w:trHeight w:val="67"/>
        </w:trPr>
        <w:tc>
          <w:tcPr>
            <w:tcW w:w="4183" w:type="pct"/>
            <w:tcBorders>
              <w:top w:val="nil"/>
              <w:left w:val="single" w:sz="4" w:space="0" w:color="6B7C71" w:themeColor="accent1" w:themeShade="BF"/>
              <w:bottom w:val="single" w:sz="4" w:space="0" w:color="6B7C71" w:themeColor="accent1" w:themeShade="BF"/>
              <w:right w:val="single" w:sz="4" w:space="0" w:color="6B7C71" w:themeColor="accent1" w:themeShade="BF"/>
            </w:tcBorders>
            <w:shd w:val="clear" w:color="auto" w:fill="93A299" w:themeFill="accent1"/>
            <w:vAlign w:val="center"/>
          </w:tcPr>
          <w:p w:rsidR="008C15D4" w:rsidRDefault="00FD5017" w:rsidP="00E45E33">
            <w:pPr>
              <w:spacing w:after="0" w:line="240" w:lineRule="auto"/>
              <w:jc w:val="center"/>
              <w:rPr>
                <w:caps/>
                <w:color w:val="FFFFFF" w:themeColor="background1"/>
              </w:rPr>
            </w:pPr>
            <w:sdt>
              <w:sdtPr>
                <w:rPr>
                  <w:caps/>
                  <w:color w:val="FFFFFF" w:themeColor="background1"/>
                  <w:sz w:val="18"/>
                  <w:szCs w:val="18"/>
                </w:rPr>
                <w:alias w:val="Address"/>
                <w:tag w:val="Address"/>
                <w:id w:val="-203863747"/>
                <w:placeholder>
                  <w:docPart w:val="C8129BD59C53468BB62B52B642C8C4AA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r w:rsidR="00E45E33">
                  <w:rPr>
                    <w:caps/>
                    <w:color w:val="FFFFFF" w:themeColor="background1"/>
                    <w:sz w:val="18"/>
                    <w:szCs w:val="18"/>
                  </w:rPr>
                  <w:t>P.O. Box 626 Morgantown, KY 42261</w:t>
                </w:r>
              </w:sdtContent>
            </w:sdt>
          </w:p>
        </w:tc>
        <w:tc>
          <w:tcPr>
            <w:tcW w:w="817" w:type="pct"/>
            <w:vMerge/>
            <w:tcBorders>
              <w:top w:val="nil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shd w:val="clear" w:color="auto" w:fill="auto"/>
          </w:tcPr>
          <w:p w:rsidR="008C15D4" w:rsidRDefault="008C15D4">
            <w:pPr>
              <w:spacing w:after="0" w:line="240" w:lineRule="auto"/>
            </w:pPr>
          </w:p>
        </w:tc>
      </w:tr>
    </w:tbl>
    <w:p w:rsidR="008C15D4" w:rsidRDefault="008C15D4">
      <w:pPr>
        <w:pStyle w:val="SectionHeading"/>
      </w:pPr>
    </w:p>
    <w:p w:rsidR="008C15D4" w:rsidRDefault="00FD5017">
      <w:sdt>
        <w:sdtPr>
          <w:id w:val="-444930552"/>
          <w:placeholder>
            <w:docPart w:val="92B4D79C567347DA89BFF132DEB751FA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6-01-2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76077">
            <w:t>1/25/2016</w:t>
          </w:r>
        </w:sdtContent>
      </w:sdt>
    </w:p>
    <w:sdt>
      <w:sdtPr>
        <w:rPr>
          <w:color w:val="auto"/>
        </w:rPr>
        <w:id w:val="1044647336"/>
        <w:placeholder>
          <w:docPart w:val="D1D00355228E44708C7BCE41DF224B3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8C15D4" w:rsidRPr="00FE7F02" w:rsidRDefault="00E45E33">
          <w:pPr>
            <w:pStyle w:val="SenderAddress"/>
            <w:rPr>
              <w:color w:val="auto"/>
            </w:rPr>
          </w:pPr>
          <w:r w:rsidRPr="00FE7F02">
            <w:rPr>
              <w:color w:val="auto"/>
            </w:rPr>
            <w:t>Richard Henderson</w:t>
          </w:r>
        </w:p>
      </w:sdtContent>
    </w:sdt>
    <w:sdt>
      <w:sdtPr>
        <w:rPr>
          <w:color w:val="auto"/>
        </w:rPr>
        <w:id w:val="563225080"/>
        <w:placeholder>
          <w:docPart w:val="72968E2E19BC4A41AA2A465EFEE8AE78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:rsidR="008C15D4" w:rsidRPr="00FE7F02" w:rsidRDefault="00E45E33">
          <w:pPr>
            <w:pStyle w:val="SenderAddress"/>
            <w:rPr>
              <w:color w:val="auto"/>
            </w:rPr>
          </w:pPr>
          <w:r w:rsidRPr="00FE7F02">
            <w:rPr>
              <w:color w:val="auto"/>
            </w:rPr>
            <w:t>Butler County Emergency Management</w:t>
          </w:r>
        </w:p>
      </w:sdtContent>
    </w:sdt>
    <w:sdt>
      <w:sdtPr>
        <w:rPr>
          <w:color w:val="auto"/>
        </w:rPr>
        <w:id w:val="1736055033"/>
        <w:placeholder>
          <w:docPart w:val="3859A6054AB24E47A24639DD7E170629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p w:rsidR="008C15D4" w:rsidRPr="00FE7F02" w:rsidRDefault="00E45E33">
          <w:pPr>
            <w:pStyle w:val="SenderAddress"/>
            <w:rPr>
              <w:color w:val="auto"/>
            </w:rPr>
          </w:pPr>
          <w:r w:rsidRPr="00FE7F02">
            <w:rPr>
              <w:color w:val="auto"/>
            </w:rPr>
            <w:t>P.O. Box 626 Morgantown, KY 42261</w:t>
          </w:r>
        </w:p>
      </w:sdtContent>
    </w:sdt>
    <w:p w:rsidR="008C15D4" w:rsidRDefault="008C15D4" w:rsidP="00E45E33">
      <w:pPr>
        <w:pStyle w:val="RecipientAddress"/>
      </w:pPr>
    </w:p>
    <w:p w:rsidR="0029630E" w:rsidRDefault="00A80CA9" w:rsidP="00276077">
      <w:pPr>
        <w:pStyle w:val="RecipientAddress"/>
        <w:spacing w:line="360" w:lineRule="auto"/>
      </w:pPr>
      <w:r>
        <w:t xml:space="preserve">Subject: </w:t>
      </w:r>
      <w:r w:rsidR="00276077">
        <w:t>Report of Status Post Winter Storm (19-25 Jan 2016)</w:t>
      </w:r>
    </w:p>
    <w:p w:rsidR="00A80CA9" w:rsidRDefault="00A80CA9" w:rsidP="00E45E33">
      <w:pPr>
        <w:pStyle w:val="RecipientAddress"/>
      </w:pPr>
      <w:r>
        <w:t>To: Judge D. Fields</w:t>
      </w:r>
    </w:p>
    <w:p w:rsidR="00A80CA9" w:rsidRDefault="00A80CA9" w:rsidP="00E45E33">
      <w:pPr>
        <w:pStyle w:val="RecipientAddress"/>
      </w:pPr>
      <w:r>
        <w:t xml:space="preserve">      Butler County Magistrates</w:t>
      </w:r>
    </w:p>
    <w:p w:rsidR="00A80CA9" w:rsidRDefault="00A80CA9" w:rsidP="00E45E33">
      <w:pPr>
        <w:pStyle w:val="RecipientAddress"/>
      </w:pPr>
      <w:r>
        <w:t xml:space="preserve">      Court Secretary </w:t>
      </w:r>
    </w:p>
    <w:p w:rsidR="00A80CA9" w:rsidRDefault="00A80CA9" w:rsidP="00E45E33">
      <w:pPr>
        <w:pStyle w:val="RecipientAddress"/>
      </w:pPr>
      <w:r>
        <w:t xml:space="preserve">      Attendees </w:t>
      </w:r>
    </w:p>
    <w:p w:rsidR="00FE7F02" w:rsidRDefault="00A80CA9" w:rsidP="005D088C">
      <w:pPr>
        <w:pStyle w:val="Signature"/>
        <w:numPr>
          <w:ilvl w:val="0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Emergency Management</w:t>
      </w:r>
    </w:p>
    <w:p w:rsidR="00873845" w:rsidRDefault="00873845" w:rsidP="00873845">
      <w:pPr>
        <w:pStyle w:val="Signature"/>
        <w:numPr>
          <w:ilvl w:val="1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EOC was activated Thursday night at a level 5</w:t>
      </w:r>
      <w:r w:rsidR="00F0135A">
        <w:rPr>
          <w:sz w:val="21"/>
          <w:szCs w:val="21"/>
        </w:rPr>
        <w:t>.</w:t>
      </w:r>
    </w:p>
    <w:p w:rsidR="00873845" w:rsidRDefault="00873845" w:rsidP="00873845">
      <w:pPr>
        <w:pStyle w:val="Signature"/>
        <w:numPr>
          <w:ilvl w:val="2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Was upgraded to a level 4 Friday AM.  </w:t>
      </w:r>
    </w:p>
    <w:p w:rsidR="00873845" w:rsidRDefault="00873845" w:rsidP="00873845">
      <w:pPr>
        <w:pStyle w:val="Signature"/>
        <w:numPr>
          <w:ilvl w:val="2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Could not activate to a higher level, since most of the EOC staff members we busy accomplishing their missions.  (Roads, Power, Utilities, Fire, Rescue, Transportation) </w:t>
      </w:r>
      <w:proofErr w:type="gramStart"/>
      <w:r>
        <w:rPr>
          <w:sz w:val="21"/>
          <w:szCs w:val="21"/>
        </w:rPr>
        <w:t>An</w:t>
      </w:r>
      <w:proofErr w:type="gramEnd"/>
      <w:r>
        <w:rPr>
          <w:sz w:val="21"/>
          <w:szCs w:val="21"/>
        </w:rPr>
        <w:t xml:space="preserve"> due to unsafe driving conditions for the others.</w:t>
      </w:r>
    </w:p>
    <w:p w:rsidR="00A80CA9" w:rsidRDefault="00276077" w:rsidP="005D088C">
      <w:pPr>
        <w:pStyle w:val="Signature"/>
        <w:numPr>
          <w:ilvl w:val="1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EM has responded to 1 incident</w:t>
      </w:r>
      <w:r w:rsidR="00DE29CA">
        <w:rPr>
          <w:sz w:val="21"/>
          <w:szCs w:val="21"/>
        </w:rPr>
        <w:t>:</w:t>
      </w:r>
    </w:p>
    <w:p w:rsidR="00AF0B1B" w:rsidRDefault="00AF0B1B" w:rsidP="005D088C">
      <w:pPr>
        <w:pStyle w:val="Signature"/>
        <w:numPr>
          <w:ilvl w:val="2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Stuck </w:t>
      </w:r>
      <w:proofErr w:type="gramStart"/>
      <w:r>
        <w:rPr>
          <w:sz w:val="21"/>
          <w:szCs w:val="21"/>
        </w:rPr>
        <w:t>18 wheeler</w:t>
      </w:r>
      <w:proofErr w:type="gramEnd"/>
      <w:r>
        <w:rPr>
          <w:sz w:val="21"/>
          <w:szCs w:val="21"/>
        </w:rPr>
        <w:t xml:space="preserve"> in front of the school blocking all lanes of 231</w:t>
      </w:r>
      <w:r w:rsidR="00F0135A">
        <w:rPr>
          <w:sz w:val="21"/>
          <w:szCs w:val="21"/>
        </w:rPr>
        <w:t>.</w:t>
      </w:r>
    </w:p>
    <w:p w:rsidR="001D5724" w:rsidRDefault="001D5724" w:rsidP="001D5724">
      <w:pPr>
        <w:pStyle w:val="Signature"/>
        <w:numPr>
          <w:ilvl w:val="3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Notified the State TOC of the blockage (511)</w:t>
      </w:r>
      <w:r w:rsidR="00F0135A">
        <w:rPr>
          <w:sz w:val="21"/>
          <w:szCs w:val="21"/>
        </w:rPr>
        <w:t>.</w:t>
      </w:r>
    </w:p>
    <w:p w:rsidR="00EB7B48" w:rsidRPr="00873845" w:rsidRDefault="00873845" w:rsidP="00873845">
      <w:pPr>
        <w:pStyle w:val="Signature"/>
        <w:numPr>
          <w:ilvl w:val="2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Worked 46 hours </w:t>
      </w:r>
      <w:r w:rsidR="00EB7B48">
        <w:rPr>
          <w:sz w:val="21"/>
          <w:szCs w:val="21"/>
        </w:rPr>
        <w:t xml:space="preserve">during the </w:t>
      </w:r>
      <w:r>
        <w:rPr>
          <w:sz w:val="21"/>
          <w:szCs w:val="21"/>
        </w:rPr>
        <w:t xml:space="preserve">week of the </w:t>
      </w:r>
      <w:r w:rsidR="00EB7B48">
        <w:rPr>
          <w:sz w:val="21"/>
          <w:szCs w:val="21"/>
        </w:rPr>
        <w:t>snow storm</w:t>
      </w:r>
      <w:r>
        <w:rPr>
          <w:sz w:val="21"/>
          <w:szCs w:val="21"/>
        </w:rPr>
        <w:t xml:space="preserve">, with additional </w:t>
      </w:r>
      <w:r w:rsidR="00EB7B48" w:rsidRPr="00873845">
        <w:rPr>
          <w:sz w:val="21"/>
          <w:szCs w:val="21"/>
        </w:rPr>
        <w:t>9 hours out in POV, monitoring roads and assisting Rescue.</w:t>
      </w:r>
    </w:p>
    <w:p w:rsidR="00EB7B48" w:rsidRDefault="00EB7B48" w:rsidP="005D088C">
      <w:pPr>
        <w:pStyle w:val="Signature"/>
        <w:numPr>
          <w:ilvl w:val="2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Maintained contact with the state using WEB-EOC</w:t>
      </w:r>
      <w:r w:rsidR="00F0135A">
        <w:rPr>
          <w:sz w:val="21"/>
          <w:szCs w:val="21"/>
        </w:rPr>
        <w:t>.</w:t>
      </w:r>
    </w:p>
    <w:p w:rsidR="00EB7B48" w:rsidRDefault="00EB7B48" w:rsidP="005D088C">
      <w:pPr>
        <w:pStyle w:val="Signature"/>
        <w:numPr>
          <w:ilvl w:val="3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Provided constant updates on status of roads, communication, services and emergencies</w:t>
      </w:r>
      <w:r w:rsidR="00750D24">
        <w:rPr>
          <w:sz w:val="21"/>
          <w:szCs w:val="21"/>
        </w:rPr>
        <w:t xml:space="preserve"> along with road conditions.</w:t>
      </w:r>
    </w:p>
    <w:p w:rsidR="001D5724" w:rsidRDefault="001D5724" w:rsidP="001D5724">
      <w:pPr>
        <w:pStyle w:val="Signature"/>
        <w:numPr>
          <w:ilvl w:val="2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Received daily briefings from NWS and KYEM on storm status and resource tasking</w:t>
      </w:r>
      <w:r w:rsidR="00F0135A">
        <w:rPr>
          <w:sz w:val="21"/>
          <w:szCs w:val="21"/>
        </w:rPr>
        <w:t>.</w:t>
      </w:r>
    </w:p>
    <w:p w:rsidR="001D5724" w:rsidRDefault="001D5724" w:rsidP="001D5724">
      <w:pPr>
        <w:pStyle w:val="Signature"/>
        <w:numPr>
          <w:ilvl w:val="2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Updated daily by KSP on major </w:t>
      </w:r>
      <w:proofErr w:type="spellStart"/>
      <w:r>
        <w:rPr>
          <w:sz w:val="21"/>
          <w:szCs w:val="21"/>
        </w:rPr>
        <w:t>hwy</w:t>
      </w:r>
      <w:proofErr w:type="spellEnd"/>
      <w:r>
        <w:rPr>
          <w:sz w:val="21"/>
          <w:szCs w:val="21"/>
        </w:rPr>
        <w:t xml:space="preserve"> conditions and major vehicle accidents</w:t>
      </w:r>
      <w:r w:rsidR="00F0135A">
        <w:rPr>
          <w:sz w:val="21"/>
          <w:szCs w:val="21"/>
        </w:rPr>
        <w:t>.</w:t>
      </w:r>
    </w:p>
    <w:p w:rsidR="001D5724" w:rsidRDefault="001D5724" w:rsidP="001D5724">
      <w:pPr>
        <w:pStyle w:val="Signature"/>
        <w:numPr>
          <w:ilvl w:val="2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Provided constant updates to the public via Facebook and the personnel of WLBQ / </w:t>
      </w:r>
      <w:proofErr w:type="spellStart"/>
      <w:r>
        <w:rPr>
          <w:sz w:val="21"/>
          <w:szCs w:val="21"/>
        </w:rPr>
        <w:t>Beechtree</w:t>
      </w:r>
      <w:proofErr w:type="spellEnd"/>
      <w:r>
        <w:rPr>
          <w:sz w:val="21"/>
          <w:szCs w:val="21"/>
        </w:rPr>
        <w:t xml:space="preserve"> news</w:t>
      </w:r>
      <w:r w:rsidR="00F0135A">
        <w:rPr>
          <w:sz w:val="21"/>
          <w:szCs w:val="21"/>
        </w:rPr>
        <w:t>.</w:t>
      </w:r>
    </w:p>
    <w:p w:rsidR="00EB7B48" w:rsidRDefault="00EB7B48" w:rsidP="005D088C">
      <w:pPr>
        <w:pStyle w:val="Signature"/>
        <w:numPr>
          <w:ilvl w:val="2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On Thursday we signed the declaration of emergency, within 30 minutes the state also declared.</w:t>
      </w:r>
    </w:p>
    <w:p w:rsidR="00EB7B48" w:rsidRDefault="00EB7B48" w:rsidP="005D088C">
      <w:pPr>
        <w:pStyle w:val="Signature"/>
        <w:numPr>
          <w:ilvl w:val="3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Morgantown city </w:t>
      </w:r>
      <w:r w:rsidR="005D088C">
        <w:rPr>
          <w:sz w:val="21"/>
          <w:szCs w:val="21"/>
        </w:rPr>
        <w:t xml:space="preserve">has </w:t>
      </w:r>
      <w:r>
        <w:rPr>
          <w:sz w:val="21"/>
          <w:szCs w:val="21"/>
        </w:rPr>
        <w:t>also signed a declaration</w:t>
      </w:r>
      <w:r w:rsidR="005D088C">
        <w:rPr>
          <w:sz w:val="21"/>
          <w:szCs w:val="21"/>
        </w:rPr>
        <w:t xml:space="preserve"> of emergency</w:t>
      </w:r>
      <w:r>
        <w:rPr>
          <w:sz w:val="21"/>
          <w:szCs w:val="21"/>
        </w:rPr>
        <w:t>.</w:t>
      </w:r>
    </w:p>
    <w:p w:rsidR="00EB7B48" w:rsidRDefault="00EB7B48" w:rsidP="005D088C">
      <w:pPr>
        <w:pStyle w:val="Signature"/>
        <w:numPr>
          <w:ilvl w:val="3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Both documents are on file with the state</w:t>
      </w:r>
      <w:r w:rsidR="00F0135A">
        <w:rPr>
          <w:sz w:val="21"/>
          <w:szCs w:val="21"/>
        </w:rPr>
        <w:t>.</w:t>
      </w:r>
    </w:p>
    <w:p w:rsidR="00EB7B48" w:rsidRDefault="000974AD" w:rsidP="005D088C">
      <w:pPr>
        <w:pStyle w:val="Signature"/>
        <w:numPr>
          <w:ilvl w:val="2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lastRenderedPageBreak/>
        <w:t>Butler County Disaster Threshold reimbursement is 45,303.30</w:t>
      </w:r>
      <w:r w:rsidR="00F0135A">
        <w:rPr>
          <w:sz w:val="21"/>
          <w:szCs w:val="21"/>
        </w:rPr>
        <w:t>.</w:t>
      </w:r>
    </w:p>
    <w:p w:rsidR="000974AD" w:rsidRDefault="000974AD" w:rsidP="005D088C">
      <w:pPr>
        <w:pStyle w:val="Signature"/>
        <w:numPr>
          <w:ilvl w:val="3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This is the dollar amount that must be reached in order to qualify for assistance</w:t>
      </w:r>
      <w:r w:rsidR="00750D24">
        <w:rPr>
          <w:sz w:val="21"/>
          <w:szCs w:val="21"/>
        </w:rPr>
        <w:t xml:space="preserve"> (FEMA)</w:t>
      </w:r>
      <w:r>
        <w:rPr>
          <w:sz w:val="21"/>
          <w:szCs w:val="21"/>
        </w:rPr>
        <w:t xml:space="preserve">, if a </w:t>
      </w:r>
      <w:r w:rsidR="00750D24">
        <w:rPr>
          <w:sz w:val="21"/>
          <w:szCs w:val="21"/>
        </w:rPr>
        <w:t xml:space="preserve">presidential </w:t>
      </w:r>
      <w:r>
        <w:rPr>
          <w:sz w:val="21"/>
          <w:szCs w:val="21"/>
        </w:rPr>
        <w:t>declaration is signed.</w:t>
      </w:r>
      <w:r w:rsidR="005D088C">
        <w:rPr>
          <w:sz w:val="21"/>
          <w:szCs w:val="21"/>
        </w:rPr>
        <w:t xml:space="preserve"> (FYI)</w:t>
      </w:r>
    </w:p>
    <w:p w:rsidR="00750D24" w:rsidRDefault="00750D24" w:rsidP="00750D24">
      <w:pPr>
        <w:pStyle w:val="Signature"/>
        <w:numPr>
          <w:ilvl w:val="2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No reports of power failures</w:t>
      </w:r>
      <w:r w:rsidR="00F0135A">
        <w:rPr>
          <w:sz w:val="21"/>
          <w:szCs w:val="21"/>
        </w:rPr>
        <w:t>.</w:t>
      </w:r>
    </w:p>
    <w:p w:rsidR="00750D24" w:rsidRDefault="00750D24" w:rsidP="00750D24">
      <w:pPr>
        <w:pStyle w:val="Signature"/>
        <w:numPr>
          <w:ilvl w:val="2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No reports of communication failures</w:t>
      </w:r>
      <w:r w:rsidR="00F0135A">
        <w:rPr>
          <w:sz w:val="21"/>
          <w:szCs w:val="21"/>
        </w:rPr>
        <w:t>.</w:t>
      </w:r>
    </w:p>
    <w:p w:rsidR="00750D24" w:rsidRDefault="00750D24" w:rsidP="00750D24">
      <w:pPr>
        <w:pStyle w:val="Signature"/>
        <w:numPr>
          <w:ilvl w:val="2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No reports of city utilities or gas line failures</w:t>
      </w:r>
      <w:r w:rsidR="00F0135A">
        <w:rPr>
          <w:sz w:val="21"/>
          <w:szCs w:val="21"/>
        </w:rPr>
        <w:t>.</w:t>
      </w:r>
    </w:p>
    <w:p w:rsidR="00750D24" w:rsidRDefault="00750D24" w:rsidP="00750D24">
      <w:pPr>
        <w:pStyle w:val="Signature"/>
        <w:numPr>
          <w:ilvl w:val="2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No shelters were required</w:t>
      </w:r>
      <w:r w:rsidR="00F0135A">
        <w:rPr>
          <w:sz w:val="21"/>
          <w:szCs w:val="21"/>
        </w:rPr>
        <w:t>.</w:t>
      </w:r>
    </w:p>
    <w:p w:rsidR="00750D24" w:rsidRDefault="00750D24" w:rsidP="00750D24">
      <w:pPr>
        <w:pStyle w:val="Signature"/>
        <w:numPr>
          <w:ilvl w:val="2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No weather related fatalities from Butler County reported. </w:t>
      </w:r>
    </w:p>
    <w:p w:rsidR="00D119F3" w:rsidRDefault="00276077" w:rsidP="005D088C">
      <w:pPr>
        <w:pStyle w:val="Signature"/>
        <w:numPr>
          <w:ilvl w:val="0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Rescue Squad</w:t>
      </w:r>
      <w:r w:rsidR="00E357D4">
        <w:rPr>
          <w:sz w:val="21"/>
          <w:szCs w:val="21"/>
        </w:rPr>
        <w:t>:</w:t>
      </w:r>
    </w:p>
    <w:p w:rsidR="00AF0B1B" w:rsidRDefault="00AF0B1B" w:rsidP="005D088C">
      <w:pPr>
        <w:pStyle w:val="Signature"/>
        <w:numPr>
          <w:ilvl w:val="1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Runs/responses</w:t>
      </w:r>
    </w:p>
    <w:p w:rsidR="00AF0B1B" w:rsidRDefault="00F0135A" w:rsidP="005D088C">
      <w:pPr>
        <w:pStyle w:val="Signature"/>
        <w:numPr>
          <w:ilvl w:val="2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15</w:t>
      </w:r>
      <w:r w:rsidR="00AF0509">
        <w:rPr>
          <w:sz w:val="21"/>
          <w:szCs w:val="21"/>
        </w:rPr>
        <w:t xml:space="preserve"> total</w:t>
      </w:r>
    </w:p>
    <w:p w:rsidR="00AF0509" w:rsidRDefault="00AF0509" w:rsidP="00AF0509">
      <w:pPr>
        <w:pStyle w:val="Signature"/>
        <w:numPr>
          <w:ilvl w:val="3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4 – Medical assist</w:t>
      </w:r>
    </w:p>
    <w:p w:rsidR="00AF0509" w:rsidRDefault="00F0135A" w:rsidP="00AF0509">
      <w:pPr>
        <w:pStyle w:val="Signature"/>
        <w:numPr>
          <w:ilvl w:val="3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11</w:t>
      </w:r>
      <w:r w:rsidR="00AF0509">
        <w:rPr>
          <w:sz w:val="21"/>
          <w:szCs w:val="21"/>
        </w:rPr>
        <w:t xml:space="preserve"> – Motor vehicle accidents</w:t>
      </w:r>
    </w:p>
    <w:p w:rsidR="00AF0B1B" w:rsidRDefault="00AF0B1B" w:rsidP="005D088C">
      <w:pPr>
        <w:pStyle w:val="Signature"/>
        <w:numPr>
          <w:ilvl w:val="1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Personnel on standby</w:t>
      </w:r>
    </w:p>
    <w:p w:rsidR="00AF0B1B" w:rsidRDefault="000974AD" w:rsidP="005D088C">
      <w:pPr>
        <w:pStyle w:val="Signature"/>
        <w:numPr>
          <w:ilvl w:val="2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7</w:t>
      </w:r>
    </w:p>
    <w:p w:rsidR="00AF0B1B" w:rsidRDefault="00AF0B1B" w:rsidP="005D088C">
      <w:pPr>
        <w:pStyle w:val="Signature"/>
        <w:numPr>
          <w:ilvl w:val="2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444.5 hours of standby time</w:t>
      </w:r>
    </w:p>
    <w:p w:rsidR="00AF0B1B" w:rsidRDefault="00AF0B1B" w:rsidP="005D088C">
      <w:pPr>
        <w:pStyle w:val="Signature"/>
        <w:numPr>
          <w:ilvl w:val="1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Expenses</w:t>
      </w:r>
    </w:p>
    <w:p w:rsidR="00AF0B1B" w:rsidRDefault="00AF0B1B" w:rsidP="005D088C">
      <w:pPr>
        <w:pStyle w:val="Signature"/>
        <w:numPr>
          <w:ilvl w:val="2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Fuel </w:t>
      </w:r>
      <w:r w:rsidR="00AF0509">
        <w:rPr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 w:rsidR="00AF0509">
        <w:rPr>
          <w:sz w:val="21"/>
          <w:szCs w:val="21"/>
        </w:rPr>
        <w:t>Awaiting information</w:t>
      </w:r>
    </w:p>
    <w:p w:rsidR="00E357D4" w:rsidRPr="00AF0509" w:rsidRDefault="00AF0B1B" w:rsidP="00AF0509">
      <w:pPr>
        <w:pStyle w:val="Signature"/>
        <w:numPr>
          <w:ilvl w:val="2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Meals </w:t>
      </w:r>
      <w:r w:rsidR="00AF0509">
        <w:rPr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 w:rsidR="00AF0509">
        <w:rPr>
          <w:sz w:val="21"/>
          <w:szCs w:val="21"/>
        </w:rPr>
        <w:t>Awaiting information</w:t>
      </w:r>
    </w:p>
    <w:p w:rsidR="00276077" w:rsidRDefault="00276077" w:rsidP="005D088C">
      <w:pPr>
        <w:pStyle w:val="Signature"/>
        <w:numPr>
          <w:ilvl w:val="0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Fire Departments:</w:t>
      </w:r>
    </w:p>
    <w:p w:rsidR="00AF0B1B" w:rsidRDefault="00AF0B1B" w:rsidP="005D088C">
      <w:pPr>
        <w:pStyle w:val="Signature"/>
        <w:numPr>
          <w:ilvl w:val="1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Approximately –</w:t>
      </w:r>
      <w:r w:rsidR="00F0135A">
        <w:rPr>
          <w:sz w:val="21"/>
          <w:szCs w:val="21"/>
        </w:rPr>
        <w:t xml:space="preserve"> 5</w:t>
      </w:r>
      <w:r>
        <w:rPr>
          <w:sz w:val="21"/>
          <w:szCs w:val="21"/>
        </w:rPr>
        <w:t xml:space="preserve"> calls for assistance</w:t>
      </w:r>
    </w:p>
    <w:p w:rsidR="00AF0B1B" w:rsidRDefault="00AF0B1B" w:rsidP="005D088C">
      <w:pPr>
        <w:pStyle w:val="Signature"/>
        <w:numPr>
          <w:ilvl w:val="2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1 – House Fire Call</w:t>
      </w:r>
    </w:p>
    <w:p w:rsidR="00AF0B1B" w:rsidRDefault="00AF0B1B" w:rsidP="005D088C">
      <w:pPr>
        <w:pStyle w:val="Signature"/>
        <w:numPr>
          <w:ilvl w:val="3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Morgantown, Fifth, Fourth, Rescue, EMS</w:t>
      </w:r>
    </w:p>
    <w:p w:rsidR="00AF0B1B" w:rsidRDefault="00AF0B1B" w:rsidP="005D088C">
      <w:pPr>
        <w:pStyle w:val="Signature"/>
        <w:numPr>
          <w:ilvl w:val="2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3-Medical / Vehicle accident </w:t>
      </w:r>
    </w:p>
    <w:p w:rsidR="00AF0B1B" w:rsidRDefault="00AF0B1B" w:rsidP="005D088C">
      <w:pPr>
        <w:pStyle w:val="Signature"/>
        <w:numPr>
          <w:ilvl w:val="3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Morgantown, Fifth</w:t>
      </w:r>
      <w:r w:rsidR="00F0135A">
        <w:rPr>
          <w:sz w:val="21"/>
          <w:szCs w:val="21"/>
        </w:rPr>
        <w:t>, Second</w:t>
      </w:r>
      <w:bookmarkStart w:id="0" w:name="_GoBack"/>
      <w:bookmarkEnd w:id="0"/>
    </w:p>
    <w:p w:rsidR="00276077" w:rsidRDefault="00AF0B1B" w:rsidP="005D088C">
      <w:pPr>
        <w:pStyle w:val="Signature"/>
        <w:numPr>
          <w:ilvl w:val="0"/>
          <w:numId w:val="2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5D088C">
        <w:rPr>
          <w:sz w:val="21"/>
          <w:szCs w:val="21"/>
        </w:rPr>
        <w:t xml:space="preserve">So far, 61 counties and 31 cities have declared emergencies.  </w:t>
      </w:r>
    </w:p>
    <w:p w:rsidR="00864913" w:rsidRDefault="00864913" w:rsidP="00276077">
      <w:pPr>
        <w:pStyle w:val="Signature"/>
        <w:rPr>
          <w:sz w:val="21"/>
          <w:szCs w:val="21"/>
        </w:rPr>
      </w:pPr>
    </w:p>
    <w:p w:rsidR="001D5724" w:rsidRPr="00864913" w:rsidRDefault="001D5724" w:rsidP="00276077">
      <w:pPr>
        <w:pStyle w:val="Signature"/>
        <w:rPr>
          <w:sz w:val="21"/>
          <w:szCs w:val="21"/>
        </w:rPr>
      </w:pPr>
    </w:p>
    <w:p w:rsidR="00FE7F02" w:rsidRDefault="00FE7F02" w:rsidP="00FE7F02">
      <w:pPr>
        <w:pStyle w:val="Signature"/>
        <w:rPr>
          <w:sz w:val="21"/>
          <w:szCs w:val="21"/>
        </w:rPr>
      </w:pPr>
    </w:p>
    <w:p w:rsidR="00FE7F02" w:rsidRDefault="00FE7F02" w:rsidP="00FE7F02">
      <w:pPr>
        <w:pStyle w:val="Signature"/>
      </w:pPr>
    </w:p>
    <w:sdt>
      <w:sdtPr>
        <w:rPr>
          <w:sz w:val="21"/>
          <w:szCs w:val="21"/>
        </w:rPr>
        <w:id w:val="-1919552639"/>
        <w:placeholder>
          <w:docPart w:val="D1D00355228E44708C7BCE41DF224B3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8C15D4" w:rsidRDefault="00E45E33">
          <w:pPr>
            <w:pStyle w:val="Signature"/>
            <w:rPr>
              <w:sz w:val="21"/>
              <w:szCs w:val="21"/>
            </w:rPr>
          </w:pPr>
          <w:r>
            <w:rPr>
              <w:sz w:val="21"/>
              <w:szCs w:val="21"/>
            </w:rPr>
            <w:t>Richard Henderson</w:t>
          </w:r>
        </w:p>
      </w:sdtContent>
    </w:sdt>
    <w:p w:rsidR="008C15D4" w:rsidRDefault="00E45E33">
      <w:pPr>
        <w:pStyle w:val="Signature"/>
        <w:rPr>
          <w:sz w:val="21"/>
          <w:szCs w:val="21"/>
        </w:rPr>
      </w:pPr>
      <w:r>
        <w:rPr>
          <w:sz w:val="21"/>
          <w:szCs w:val="21"/>
        </w:rPr>
        <w:t>Director</w:t>
      </w:r>
    </w:p>
    <w:p w:rsidR="00E45E33" w:rsidRPr="003D36F3" w:rsidRDefault="00FD5017">
      <w:pPr>
        <w:pStyle w:val="Signature"/>
        <w:rPr>
          <w:sz w:val="21"/>
          <w:szCs w:val="21"/>
        </w:rPr>
      </w:pPr>
      <w:sdt>
        <w:sdtPr>
          <w:rPr>
            <w:sz w:val="21"/>
            <w:szCs w:val="21"/>
          </w:rPr>
          <w:id w:val="1397708789"/>
          <w:placeholder>
            <w:docPart w:val="72968E2E19BC4A41AA2A465EFEE8A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45E33" w:rsidRPr="00E45E33">
            <w:rPr>
              <w:sz w:val="21"/>
              <w:szCs w:val="21"/>
            </w:rPr>
            <w:t>Butler County Emergency Management</w:t>
          </w:r>
        </w:sdtContent>
      </w:sdt>
    </w:p>
    <w:sectPr w:rsidR="00E45E33" w:rsidRPr="003D36F3">
      <w:footerReference w:type="default" r:id="rId17"/>
      <w:headerReference w:type="first" r:id="rId18"/>
      <w:pgSz w:w="12240" w:h="15840" w:code="1"/>
      <w:pgMar w:top="1080" w:right="1080" w:bottom="1080" w:left="108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017" w:rsidRDefault="00FD5017">
      <w:pPr>
        <w:spacing w:after="0" w:line="240" w:lineRule="auto"/>
      </w:pPr>
      <w:r>
        <w:separator/>
      </w:r>
    </w:p>
  </w:endnote>
  <w:endnote w:type="continuationSeparator" w:id="0">
    <w:p w:rsidR="00FD5017" w:rsidRDefault="00FD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5D4" w:rsidRDefault="001A3845">
    <w:pPr>
      <w:pStyle w:val="Footer"/>
      <w:jc w:val="cent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1EC11CD" wp14:editId="0873E56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C15D4" w:rsidRDefault="008C15D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Bkgd: 1" o:spid="_x0000_s1026" style="position:absolute;left:0;text-align:left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8C15D4" w:rsidRDefault="008C15D4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133701C" wp14:editId="0D60D30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C15D4" w:rsidRDefault="008C15D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Bkgd: 2" o:spid="_x0000_s1027" style="position:absolute;left:0;text-align:left;margin-left:0;margin-top:0;width:546.85pt;height:711.35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" stroked="f" strokeweight="2pt">
              <v:fill opacity="54484f"/>
              <v:textbox inset="2.53903mm,1.2695mm,2.53903mm,1.2695mm">
                <w:txbxContent>
                  <w:p w:rsidR="008C15D4" w:rsidRDefault="008C15D4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68C090F" wp14:editId="55445EA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75755" cy="86868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5755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C15D4" w:rsidRDefault="008C15D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Bkgd: 3" o:spid="_x0000_s1028" style="position:absolute;left:0;text-align:left;margin-left:0;margin-top:0;width:525.65pt;height:684pt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" stroked="f" strokeweight=".5pt">
              <v:stroke linestyle="thinThin"/>
              <v:textbox inset="2.53903mm,1.2695mm,2.53903mm,1.2695mm">
                <w:txbxContent>
                  <w:p w:rsidR="008C15D4" w:rsidRDefault="008C15D4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AF06DE9" wp14:editId="34B5486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598920" cy="246380"/>
              <wp:effectExtent l="0" t="0" r="0" b="0"/>
              <wp:wrapSquare wrapText="bothSides"/>
              <wp:docPr id="12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9892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C15D4" w:rsidRDefault="00FD5017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alias w:val="Date"/>
                              <w:tag w:val="Date"/>
                              <w:id w:val="1308669882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6-01-25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76077"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January 25, 2016</w:t>
                              </w:r>
                            </w:sdtContent>
                          </w:sdt>
                          <w:r w:rsidR="001A3845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1A3845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1A3845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1A3845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0135A">
                            <w:rPr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1A3845">
                            <w:rPr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ate" o:spid="_x0000_s1029" style="position:absolute;left:0;text-align:left;margin-left:0;margin-top:0;width:519.6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" filled="f" stroked="f" strokeweight="2pt">
              <v:textbox inset="0,0,0,0">
                <w:txbxContent>
                  <w:p w:rsidR="008C15D4" w:rsidRDefault="00FD5017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sdt>
                      <w:sdtPr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alias w:val="Date"/>
                        <w:tag w:val="Date"/>
                        <w:id w:val="1308669882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6-01-25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76077"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January 25, 2016</w:t>
                        </w:r>
                      </w:sdtContent>
                    </w:sdt>
                    <w:r w:rsidR="001A3845">
                      <w:rPr>
                        <w:color w:val="FFFFFF" w:themeColor="background1"/>
                        <w:sz w:val="18"/>
                        <w:szCs w:val="18"/>
                      </w:rPr>
                      <w:t xml:space="preserve">  Page </w:t>
                    </w:r>
                    <w:r w:rsidR="001A3845">
                      <w:rPr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1A3845">
                      <w:rPr>
                        <w:color w:val="FFFFFF" w:themeColor="background1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1A3845">
                      <w:rPr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F0135A">
                      <w:rPr>
                        <w:noProof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1A3845">
                      <w:rPr>
                        <w:noProof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017" w:rsidRDefault="00FD5017">
      <w:pPr>
        <w:spacing w:after="0" w:line="240" w:lineRule="auto"/>
      </w:pPr>
      <w:r>
        <w:separator/>
      </w:r>
    </w:p>
  </w:footnote>
  <w:footnote w:type="continuationSeparator" w:id="0">
    <w:p w:rsidR="00FD5017" w:rsidRDefault="00FD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5D4" w:rsidRDefault="001A3845">
    <w:pPr>
      <w:pStyle w:val="Head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A87410" wp14:editId="3E7943F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Rounded Rectangle 2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D30E60B" wp14:editId="67F61E3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Rectangle 4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7F32017" wp14:editId="7522FDF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id="Rectangle 5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8459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4102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116D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8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0C0C54A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B5AE53" w:themeColor="accent3"/>
      </w:rPr>
    </w:lvl>
  </w:abstractNum>
  <w:abstractNum w:abstractNumId="5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B5AE53" w:themeColor="accent3"/>
      </w:rPr>
    </w:lvl>
  </w:abstractNum>
  <w:abstractNum w:abstractNumId="6">
    <w:nsid w:val="FFFFFF82"/>
    <w:multiLevelType w:val="singleLevel"/>
    <w:tmpl w:val="4AAC3C4A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93A299" w:themeColor="accent1"/>
      </w:rPr>
    </w:lvl>
  </w:abstractNum>
  <w:abstractNum w:abstractNumId="7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93A299" w:themeColor="accent1"/>
      </w:rPr>
    </w:lvl>
  </w:abstractNum>
  <w:abstractNum w:abstractNumId="8">
    <w:nsid w:val="FFFFFF88"/>
    <w:multiLevelType w:val="singleLevel"/>
    <w:tmpl w:val="5842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32A10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3A299" w:themeColor="accent1"/>
      </w:rPr>
    </w:lvl>
  </w:abstractNum>
  <w:abstractNum w:abstractNumId="10">
    <w:nsid w:val="424765CC"/>
    <w:multiLevelType w:val="hybridMultilevel"/>
    <w:tmpl w:val="40624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removeDateAndTime/>
  <w:hideGrammaticalError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E33"/>
    <w:rsid w:val="000974AD"/>
    <w:rsid w:val="00163423"/>
    <w:rsid w:val="0019514D"/>
    <w:rsid w:val="001A3845"/>
    <w:rsid w:val="001D5724"/>
    <w:rsid w:val="00276077"/>
    <w:rsid w:val="0029630E"/>
    <w:rsid w:val="002A1218"/>
    <w:rsid w:val="002A16E0"/>
    <w:rsid w:val="00352D6C"/>
    <w:rsid w:val="00380525"/>
    <w:rsid w:val="003D36F3"/>
    <w:rsid w:val="00433EEF"/>
    <w:rsid w:val="0047310E"/>
    <w:rsid w:val="005329A6"/>
    <w:rsid w:val="0057244D"/>
    <w:rsid w:val="005D088C"/>
    <w:rsid w:val="00613433"/>
    <w:rsid w:val="0062511B"/>
    <w:rsid w:val="00717E82"/>
    <w:rsid w:val="0074611E"/>
    <w:rsid w:val="00750D24"/>
    <w:rsid w:val="007C397E"/>
    <w:rsid w:val="00864913"/>
    <w:rsid w:val="00873845"/>
    <w:rsid w:val="0089614C"/>
    <w:rsid w:val="008C15D4"/>
    <w:rsid w:val="008D4ECA"/>
    <w:rsid w:val="008D736E"/>
    <w:rsid w:val="00920292"/>
    <w:rsid w:val="009E0F28"/>
    <w:rsid w:val="00A77714"/>
    <w:rsid w:val="00A80CA9"/>
    <w:rsid w:val="00AF0509"/>
    <w:rsid w:val="00AF0B1B"/>
    <w:rsid w:val="00BA634A"/>
    <w:rsid w:val="00BB25F5"/>
    <w:rsid w:val="00C06612"/>
    <w:rsid w:val="00CB472D"/>
    <w:rsid w:val="00D119F3"/>
    <w:rsid w:val="00DA6880"/>
    <w:rsid w:val="00DE29CA"/>
    <w:rsid w:val="00E357D4"/>
    <w:rsid w:val="00E45E33"/>
    <w:rsid w:val="00E638D7"/>
    <w:rsid w:val="00EB7B48"/>
    <w:rsid w:val="00F0135A"/>
    <w:rsid w:val="00FB045A"/>
    <w:rsid w:val="00FD5017"/>
    <w:rsid w:val="00FE7F02"/>
    <w:rsid w:val="00F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93A299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564B3C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564B3C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i/>
      <w:color w:val="auto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5">
    <w:name w:val="5"/>
    <w:link w:val="IntenseReferenceChar"/>
    <w:uiPriority w:val="32"/>
    <w:rPr>
      <w:b/>
      <w:color w:val="93A299" w:themeColor="accent1"/>
      <w:u w:val="single"/>
      <w:lang w:eastAsia="ja-JP" w:bidi="he-IL"/>
    </w:rPr>
  </w:style>
  <w:style w:type="character" w:customStyle="1" w:styleId="IntenseReferenceChar">
    <w:name w:val="Intense Reference Char"/>
    <w:basedOn w:val="DefaultParagraphFont"/>
    <w:link w:val="5"/>
    <w:uiPriority w:val="32"/>
    <w:rPr>
      <w:rFonts w:cs="Times New Roman"/>
      <w:b/>
      <w:color w:val="auto"/>
      <w:szCs w:val="20"/>
      <w:u w:val="single"/>
    </w:rPr>
  </w:style>
  <w:style w:type="paragraph" w:customStyle="1" w:styleId="4">
    <w:name w:val="4"/>
    <w:link w:val="SubtleReferenceChar"/>
    <w:uiPriority w:val="31"/>
    <w:rPr>
      <w:color w:val="000000" w:themeColor="text1"/>
      <w:u w:val="single"/>
      <w:lang w:eastAsia="ja-JP" w:bidi="he-IL"/>
    </w:rPr>
  </w:style>
  <w:style w:type="character" w:customStyle="1" w:styleId="SubtleReferenceChar">
    <w:name w:val="Subtle Reference Char"/>
    <w:basedOn w:val="DefaultParagraphFont"/>
    <w:link w:val="4"/>
    <w:uiPriority w:val="31"/>
    <w:rPr>
      <w:rFonts w:cs="Times New Roman"/>
      <w:color w:val="auto"/>
      <w:szCs w:val="20"/>
      <w:u w:val="single"/>
    </w:rPr>
  </w:style>
  <w:style w:type="paragraph" w:customStyle="1" w:styleId="3">
    <w:name w:val="3"/>
    <w:link w:val="BookTitleChar"/>
    <w:uiPriority w:val="33"/>
    <w:rPr>
      <w:rFonts w:asciiTheme="majorHAnsi" w:hAnsiTheme="majorHAnsi"/>
      <w:b/>
      <w:i/>
      <w:color w:val="786C71" w:themeColor="accent6"/>
      <w:lang w:eastAsia="ja-JP" w:bidi="he-IL"/>
    </w:rPr>
  </w:style>
  <w:style w:type="character" w:customStyle="1" w:styleId="BookTitleChar">
    <w:name w:val="Book Title Char"/>
    <w:basedOn w:val="DefaultParagraphFont"/>
    <w:link w:val="3"/>
    <w:uiPriority w:val="33"/>
    <w:rPr>
      <w:rFonts w:asciiTheme="majorHAnsi" w:hAnsiTheme="majorHAnsi" w:cs="Times New Roman"/>
      <w:b/>
      <w:i/>
      <w:color w:val="auto"/>
      <w:szCs w:val="20"/>
    </w:rPr>
  </w:style>
  <w:style w:type="paragraph" w:customStyle="1" w:styleId="2">
    <w:name w:val="2"/>
    <w:link w:val="IntenseEmphasisChar"/>
    <w:uiPriority w:val="21"/>
    <w:rPr>
      <w:b/>
      <w:i/>
      <w:color w:val="B5AE53" w:themeColor="accent3"/>
      <w:lang w:eastAsia="ja-JP" w:bidi="he-IL"/>
    </w:rPr>
  </w:style>
  <w:style w:type="character" w:customStyle="1" w:styleId="IntenseEmphasisChar">
    <w:name w:val="Intense Emphasis Char"/>
    <w:basedOn w:val="DefaultParagraphFont"/>
    <w:link w:val="2"/>
    <w:uiPriority w:val="21"/>
    <w:rPr>
      <w:rFonts w:cs="Times New Roman"/>
      <w:b/>
      <w:i/>
      <w:color w:val="auto"/>
      <w:szCs w:val="20"/>
    </w:rPr>
  </w:style>
  <w:style w:type="paragraph" w:customStyle="1" w:styleId="1">
    <w:name w:val="1"/>
    <w:link w:val="SubtleEmphasisChar"/>
    <w:uiPriority w:val="19"/>
    <w:rPr>
      <w:i/>
      <w:color w:val="000000" w:themeColor="text1"/>
      <w:lang w:eastAsia="ja-JP" w:bidi="he-IL"/>
    </w:rPr>
  </w:style>
  <w:style w:type="character" w:customStyle="1" w:styleId="SubtleEmphasisChar">
    <w:name w:val="Subtle Emphasis Char"/>
    <w:basedOn w:val="DefaultParagraphFont"/>
    <w:link w:val="1"/>
    <w:uiPriority w:val="19"/>
    <w:rPr>
      <w:rFonts w:cs="Times New Roman"/>
      <w:i/>
      <w:color w:val="auto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93A299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93A299" w:themeColor="accent1"/>
        <w:left w:val="single" w:sz="36" w:space="8" w:color="93A299" w:themeColor="accent1"/>
        <w:bottom w:val="single" w:sz="36" w:space="8" w:color="93A299" w:themeColor="accent1"/>
        <w:right w:val="single" w:sz="36" w:space="8" w:color="93A299" w:themeColor="accent1"/>
      </w:pBdr>
      <w:shd w:val="clear" w:color="auto" w:fill="93A299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FFFFFF" w:themeColor="background1"/>
      <w:sz w:val="24"/>
      <w:lang w:bidi="hi-IN"/>
      <w14:ligatures w14:val="standardContextual"/>
      <w14:cntxtAlts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auto"/>
      <w:szCs w:val="20"/>
      <w:lang w:eastAsia="ja-JP" w:bidi="he-I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auto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auto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564B3C" w:themeColor="text2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BEC7C1" w:themeColor="accent1" w:themeTint="99"/>
        <w:bottom w:val="single" w:sz="24" w:space="10" w:color="BEC7C1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  <w:lang w:eastAsia="ko-KR" w:bidi="hi-IN"/>
    </w:rPr>
  </w:style>
  <w:style w:type="paragraph" w:styleId="ListBullet">
    <w:name w:val="List Bullet"/>
    <w:basedOn w:val="Normal"/>
    <w:uiPriority w:val="6"/>
    <w:unhideWhenUsed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6"/>
    <w:unhideWhenUsed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6"/>
    <w:unhideWhenUsed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6"/>
    <w:unhideWhenUsed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6"/>
    <w:unhideWhenUsed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noProof/>
      <w:color w:val="CF543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Pr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character" w:styleId="IntenseEmphasis">
    <w:name w:val="Intense Emphasis"/>
    <w:basedOn w:val="DefaultParagraphFont"/>
    <w:uiPriority w:val="21"/>
    <w:qFormat/>
    <w:rPr>
      <w:b w:val="0"/>
      <w:bCs/>
      <w:i/>
      <w:iCs/>
      <w:caps w:val="0"/>
      <w:smallCaps w:val="0"/>
      <w:color w:val="000000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Pr>
      <w:rFonts w:cs="Times New Roman"/>
      <w:color w:val="auto"/>
      <w:szCs w:val="20"/>
      <w:lang w:eastAsia="ja-JP" w:bidi="he-IL"/>
    </w:rPr>
  </w:style>
  <w:style w:type="paragraph" w:customStyle="1" w:styleId="RecipientAddress">
    <w:name w:val="Recipient Address"/>
    <w:basedOn w:val="NoSpacing"/>
    <w:link w:val="RecipientAddressChar"/>
    <w:uiPriority w:val="3"/>
    <w:qFormat/>
    <w:pPr>
      <w:spacing w:after="360"/>
      <w:contextualSpacing/>
    </w:pPr>
  </w:style>
  <w:style w:type="paragraph" w:styleId="Salutation">
    <w:name w:val="Salutation"/>
    <w:basedOn w:val="NoSpacing"/>
    <w:next w:val="Normal"/>
    <w:link w:val="SalutationChar"/>
    <w:uiPriority w:val="4"/>
    <w:unhideWhenUsed/>
    <w:qFormat/>
    <w:pPr>
      <w:spacing w:before="480" w:after="320"/>
      <w:contextualSpacing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Pr>
      <w:rFonts w:cs="Times New Roman"/>
      <w:b/>
      <w:color w:val="auto"/>
      <w:szCs w:val="20"/>
      <w:lang w:eastAsia="ja-JP" w:bidi="he-IL"/>
    </w:rPr>
  </w:style>
  <w:style w:type="paragraph" w:customStyle="1" w:styleId="SenderAddress">
    <w:name w:val="Sender Address"/>
    <w:basedOn w:val="NoSpacing"/>
    <w:uiPriority w:val="2"/>
    <w:pPr>
      <w:contextualSpacing/>
    </w:pPr>
    <w:rPr>
      <w:color w:val="93A299" w:themeColor="accent1"/>
      <w:sz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rPr>
      <w:rFonts w:cs="Times New Roman"/>
      <w:color w:val="auto"/>
      <w:szCs w:val="20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cs="Times New Roman"/>
      <w:color w:val="auto"/>
      <w:szCs w:val="20"/>
      <w:lang w:eastAsia="ja-JP" w:bidi="he-IL"/>
    </w:rPr>
  </w:style>
  <w:style w:type="table" w:customStyle="1" w:styleId="Style6">
    <w:name w:val="Style 6"/>
    <w:basedOn w:val="TableNormal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Ind w:w="0" w:type="dxa"/>
      <w:tblBorders>
        <w:top w:val="single" w:sz="4" w:space="0" w:color="93A299" w:themeColor="accent1"/>
        <w:left w:val="single" w:sz="4" w:space="0" w:color="93A299" w:themeColor="accent1"/>
        <w:bottom w:val="single" w:sz="4" w:space="0" w:color="93A299" w:themeColor="accent1"/>
        <w:right w:val="single" w:sz="4" w:space="0" w:color="93A299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ECEA" w:themeFill="accent1" w:themeFillTint="33"/>
    </w:tcPr>
    <w:tblStylePr w:type="firstRow">
      <w:rPr>
        <w:b/>
        <w:bCs/>
        <w:color w:val="564B3C" w:themeColor="text2"/>
      </w:rPr>
      <w:tblPr/>
      <w:tcPr>
        <w:shd w:val="clear" w:color="auto" w:fill="F4F5F4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93A299" w:themeFill="accent1"/>
      </w:tcPr>
    </w:tblStylePr>
    <w:tblStylePr w:type="firstCol">
      <w:rPr>
        <w:b/>
        <w:bCs/>
        <w:color w:val="564B3C" w:themeColor="text2"/>
      </w:rPr>
    </w:tblStylePr>
    <w:tblStylePr w:type="lastCol">
      <w:rPr>
        <w:color w:val="000000" w:themeColor="text1"/>
      </w:rPr>
    </w:tblStylePr>
  </w:style>
  <w:style w:type="paragraph" w:customStyle="1" w:styleId="DateText">
    <w:name w:val="Date Text"/>
    <w:basedOn w:val="Normal"/>
    <w:uiPriority w:val="35"/>
    <w:pPr>
      <w:spacing w:before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auto"/>
      <w:sz w:val="24"/>
      <w:shd w:val="clear" w:color="auto" w:fill="93A299" w:themeFill="accent1"/>
      <w:lang w:bidi="hi-IN"/>
      <w14:ligatures w14:val="standardContextual"/>
      <w14:cntxtAlt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 w:val="0"/>
      <w:sz w:val="28"/>
      <w:szCs w:val="28"/>
    </w:rPr>
  </w:style>
  <w:style w:type="character" w:customStyle="1" w:styleId="RecipientAddressChar">
    <w:name w:val="Recipient Address Char"/>
    <w:basedOn w:val="DefaultParagraphFont"/>
    <w:link w:val="RecipientAddress"/>
    <w:uiPriority w:val="5"/>
    <w:locked/>
  </w:style>
  <w:style w:type="paragraph" w:customStyle="1" w:styleId="SectionHeading">
    <w:name w:val="Section Heading"/>
    <w:basedOn w:val="Normal"/>
    <w:next w:val="Normal"/>
    <w:pPr>
      <w:spacing w:before="220" w:after="0"/>
    </w:pPr>
    <w:rPr>
      <w:rFonts w:asciiTheme="majorHAnsi" w:eastAsiaTheme="minorHAnsi" w:hAnsiTheme="majorHAnsi"/>
      <w:b/>
      <w:color w:val="000000" w:themeColor="text1"/>
      <w:sz w:val="24"/>
      <w:szCs w:val="24"/>
    </w:rPr>
  </w:style>
  <w:style w:type="paragraph" w:customStyle="1" w:styleId="PersonalName">
    <w:name w:val="Personal Name"/>
    <w:basedOn w:val="Title"/>
    <w:next w:val="Normal"/>
    <w:qFormat/>
    <w:pPr>
      <w:spacing w:after="0"/>
    </w:pPr>
    <w:rPr>
      <w:b/>
      <w:bCs/>
      <w:caps/>
      <w:color w:val="564B3C" w:themeColor="text2"/>
      <w:sz w:val="28"/>
      <w:szCs w:val="28"/>
      <w14:ligatures w14:val="standard"/>
      <w14:numForm w14:val="oldSty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93A299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564B3C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564B3C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i/>
      <w:color w:val="auto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5">
    <w:name w:val="5"/>
    <w:link w:val="IntenseReferenceChar"/>
    <w:uiPriority w:val="32"/>
    <w:rPr>
      <w:b/>
      <w:color w:val="93A299" w:themeColor="accent1"/>
      <w:u w:val="single"/>
      <w:lang w:eastAsia="ja-JP" w:bidi="he-IL"/>
    </w:rPr>
  </w:style>
  <w:style w:type="character" w:customStyle="1" w:styleId="IntenseReferenceChar">
    <w:name w:val="Intense Reference Char"/>
    <w:basedOn w:val="DefaultParagraphFont"/>
    <w:link w:val="5"/>
    <w:uiPriority w:val="32"/>
    <w:rPr>
      <w:rFonts w:cs="Times New Roman"/>
      <w:b/>
      <w:color w:val="auto"/>
      <w:szCs w:val="20"/>
      <w:u w:val="single"/>
    </w:rPr>
  </w:style>
  <w:style w:type="paragraph" w:customStyle="1" w:styleId="4">
    <w:name w:val="4"/>
    <w:link w:val="SubtleReferenceChar"/>
    <w:uiPriority w:val="31"/>
    <w:rPr>
      <w:color w:val="000000" w:themeColor="text1"/>
      <w:u w:val="single"/>
      <w:lang w:eastAsia="ja-JP" w:bidi="he-IL"/>
    </w:rPr>
  </w:style>
  <w:style w:type="character" w:customStyle="1" w:styleId="SubtleReferenceChar">
    <w:name w:val="Subtle Reference Char"/>
    <w:basedOn w:val="DefaultParagraphFont"/>
    <w:link w:val="4"/>
    <w:uiPriority w:val="31"/>
    <w:rPr>
      <w:rFonts w:cs="Times New Roman"/>
      <w:color w:val="auto"/>
      <w:szCs w:val="20"/>
      <w:u w:val="single"/>
    </w:rPr>
  </w:style>
  <w:style w:type="paragraph" w:customStyle="1" w:styleId="3">
    <w:name w:val="3"/>
    <w:link w:val="BookTitleChar"/>
    <w:uiPriority w:val="33"/>
    <w:rPr>
      <w:rFonts w:asciiTheme="majorHAnsi" w:hAnsiTheme="majorHAnsi"/>
      <w:b/>
      <w:i/>
      <w:color w:val="786C71" w:themeColor="accent6"/>
      <w:lang w:eastAsia="ja-JP" w:bidi="he-IL"/>
    </w:rPr>
  </w:style>
  <w:style w:type="character" w:customStyle="1" w:styleId="BookTitleChar">
    <w:name w:val="Book Title Char"/>
    <w:basedOn w:val="DefaultParagraphFont"/>
    <w:link w:val="3"/>
    <w:uiPriority w:val="33"/>
    <w:rPr>
      <w:rFonts w:asciiTheme="majorHAnsi" w:hAnsiTheme="majorHAnsi" w:cs="Times New Roman"/>
      <w:b/>
      <w:i/>
      <w:color w:val="auto"/>
      <w:szCs w:val="20"/>
    </w:rPr>
  </w:style>
  <w:style w:type="paragraph" w:customStyle="1" w:styleId="2">
    <w:name w:val="2"/>
    <w:link w:val="IntenseEmphasisChar"/>
    <w:uiPriority w:val="21"/>
    <w:rPr>
      <w:b/>
      <w:i/>
      <w:color w:val="B5AE53" w:themeColor="accent3"/>
      <w:lang w:eastAsia="ja-JP" w:bidi="he-IL"/>
    </w:rPr>
  </w:style>
  <w:style w:type="character" w:customStyle="1" w:styleId="IntenseEmphasisChar">
    <w:name w:val="Intense Emphasis Char"/>
    <w:basedOn w:val="DefaultParagraphFont"/>
    <w:link w:val="2"/>
    <w:uiPriority w:val="21"/>
    <w:rPr>
      <w:rFonts w:cs="Times New Roman"/>
      <w:b/>
      <w:i/>
      <w:color w:val="auto"/>
      <w:szCs w:val="20"/>
    </w:rPr>
  </w:style>
  <w:style w:type="paragraph" w:customStyle="1" w:styleId="1">
    <w:name w:val="1"/>
    <w:link w:val="SubtleEmphasisChar"/>
    <w:uiPriority w:val="19"/>
    <w:rPr>
      <w:i/>
      <w:color w:val="000000" w:themeColor="text1"/>
      <w:lang w:eastAsia="ja-JP" w:bidi="he-IL"/>
    </w:rPr>
  </w:style>
  <w:style w:type="character" w:customStyle="1" w:styleId="SubtleEmphasisChar">
    <w:name w:val="Subtle Emphasis Char"/>
    <w:basedOn w:val="DefaultParagraphFont"/>
    <w:link w:val="1"/>
    <w:uiPriority w:val="19"/>
    <w:rPr>
      <w:rFonts w:cs="Times New Roman"/>
      <w:i/>
      <w:color w:val="auto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93A299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93A299" w:themeColor="accent1"/>
        <w:left w:val="single" w:sz="36" w:space="8" w:color="93A299" w:themeColor="accent1"/>
        <w:bottom w:val="single" w:sz="36" w:space="8" w:color="93A299" w:themeColor="accent1"/>
        <w:right w:val="single" w:sz="36" w:space="8" w:color="93A299" w:themeColor="accent1"/>
      </w:pBdr>
      <w:shd w:val="clear" w:color="auto" w:fill="93A299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FFFFFF" w:themeColor="background1"/>
      <w:sz w:val="24"/>
      <w:lang w:bidi="hi-IN"/>
      <w14:ligatures w14:val="standardContextual"/>
      <w14:cntxtAlts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auto"/>
      <w:szCs w:val="20"/>
      <w:lang w:eastAsia="ja-JP" w:bidi="he-I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auto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auto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564B3C" w:themeColor="text2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BEC7C1" w:themeColor="accent1" w:themeTint="99"/>
        <w:bottom w:val="single" w:sz="24" w:space="10" w:color="BEC7C1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  <w:lang w:eastAsia="ko-KR" w:bidi="hi-IN"/>
    </w:rPr>
  </w:style>
  <w:style w:type="paragraph" w:styleId="ListBullet">
    <w:name w:val="List Bullet"/>
    <w:basedOn w:val="Normal"/>
    <w:uiPriority w:val="6"/>
    <w:unhideWhenUsed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6"/>
    <w:unhideWhenUsed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6"/>
    <w:unhideWhenUsed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6"/>
    <w:unhideWhenUsed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6"/>
    <w:unhideWhenUsed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noProof/>
      <w:color w:val="CF543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Pr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character" w:styleId="IntenseEmphasis">
    <w:name w:val="Intense Emphasis"/>
    <w:basedOn w:val="DefaultParagraphFont"/>
    <w:uiPriority w:val="21"/>
    <w:qFormat/>
    <w:rPr>
      <w:b w:val="0"/>
      <w:bCs/>
      <w:i/>
      <w:iCs/>
      <w:caps w:val="0"/>
      <w:smallCaps w:val="0"/>
      <w:color w:val="000000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Pr>
      <w:rFonts w:cs="Times New Roman"/>
      <w:color w:val="auto"/>
      <w:szCs w:val="20"/>
      <w:lang w:eastAsia="ja-JP" w:bidi="he-IL"/>
    </w:rPr>
  </w:style>
  <w:style w:type="paragraph" w:customStyle="1" w:styleId="RecipientAddress">
    <w:name w:val="Recipient Address"/>
    <w:basedOn w:val="NoSpacing"/>
    <w:link w:val="RecipientAddressChar"/>
    <w:uiPriority w:val="3"/>
    <w:qFormat/>
    <w:pPr>
      <w:spacing w:after="360"/>
      <w:contextualSpacing/>
    </w:pPr>
  </w:style>
  <w:style w:type="paragraph" w:styleId="Salutation">
    <w:name w:val="Salutation"/>
    <w:basedOn w:val="NoSpacing"/>
    <w:next w:val="Normal"/>
    <w:link w:val="SalutationChar"/>
    <w:uiPriority w:val="4"/>
    <w:unhideWhenUsed/>
    <w:qFormat/>
    <w:pPr>
      <w:spacing w:before="480" w:after="320"/>
      <w:contextualSpacing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Pr>
      <w:rFonts w:cs="Times New Roman"/>
      <w:b/>
      <w:color w:val="auto"/>
      <w:szCs w:val="20"/>
      <w:lang w:eastAsia="ja-JP" w:bidi="he-IL"/>
    </w:rPr>
  </w:style>
  <w:style w:type="paragraph" w:customStyle="1" w:styleId="SenderAddress">
    <w:name w:val="Sender Address"/>
    <w:basedOn w:val="NoSpacing"/>
    <w:uiPriority w:val="2"/>
    <w:pPr>
      <w:contextualSpacing/>
    </w:pPr>
    <w:rPr>
      <w:color w:val="93A299" w:themeColor="accent1"/>
      <w:sz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rPr>
      <w:rFonts w:cs="Times New Roman"/>
      <w:color w:val="auto"/>
      <w:szCs w:val="20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cs="Times New Roman"/>
      <w:color w:val="auto"/>
      <w:szCs w:val="20"/>
      <w:lang w:eastAsia="ja-JP" w:bidi="he-IL"/>
    </w:rPr>
  </w:style>
  <w:style w:type="table" w:customStyle="1" w:styleId="Style6">
    <w:name w:val="Style 6"/>
    <w:basedOn w:val="TableNormal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Ind w:w="0" w:type="dxa"/>
      <w:tblBorders>
        <w:top w:val="single" w:sz="4" w:space="0" w:color="93A299" w:themeColor="accent1"/>
        <w:left w:val="single" w:sz="4" w:space="0" w:color="93A299" w:themeColor="accent1"/>
        <w:bottom w:val="single" w:sz="4" w:space="0" w:color="93A299" w:themeColor="accent1"/>
        <w:right w:val="single" w:sz="4" w:space="0" w:color="93A299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ECEA" w:themeFill="accent1" w:themeFillTint="33"/>
    </w:tcPr>
    <w:tblStylePr w:type="firstRow">
      <w:rPr>
        <w:b/>
        <w:bCs/>
        <w:color w:val="564B3C" w:themeColor="text2"/>
      </w:rPr>
      <w:tblPr/>
      <w:tcPr>
        <w:shd w:val="clear" w:color="auto" w:fill="F4F5F4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93A299" w:themeFill="accent1"/>
      </w:tcPr>
    </w:tblStylePr>
    <w:tblStylePr w:type="firstCol">
      <w:rPr>
        <w:b/>
        <w:bCs/>
        <w:color w:val="564B3C" w:themeColor="text2"/>
      </w:rPr>
    </w:tblStylePr>
    <w:tblStylePr w:type="lastCol">
      <w:rPr>
        <w:color w:val="000000" w:themeColor="text1"/>
      </w:rPr>
    </w:tblStylePr>
  </w:style>
  <w:style w:type="paragraph" w:customStyle="1" w:styleId="DateText">
    <w:name w:val="Date Text"/>
    <w:basedOn w:val="Normal"/>
    <w:uiPriority w:val="35"/>
    <w:pPr>
      <w:spacing w:before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auto"/>
      <w:sz w:val="24"/>
      <w:shd w:val="clear" w:color="auto" w:fill="93A299" w:themeFill="accent1"/>
      <w:lang w:bidi="hi-IN"/>
      <w14:ligatures w14:val="standardContextual"/>
      <w14:cntxtAlt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 w:val="0"/>
      <w:sz w:val="28"/>
      <w:szCs w:val="28"/>
    </w:rPr>
  </w:style>
  <w:style w:type="character" w:customStyle="1" w:styleId="RecipientAddressChar">
    <w:name w:val="Recipient Address Char"/>
    <w:basedOn w:val="DefaultParagraphFont"/>
    <w:link w:val="RecipientAddress"/>
    <w:uiPriority w:val="5"/>
    <w:locked/>
  </w:style>
  <w:style w:type="paragraph" w:customStyle="1" w:styleId="SectionHeading">
    <w:name w:val="Section Heading"/>
    <w:basedOn w:val="Normal"/>
    <w:next w:val="Normal"/>
    <w:pPr>
      <w:spacing w:before="220" w:after="0"/>
    </w:pPr>
    <w:rPr>
      <w:rFonts w:asciiTheme="majorHAnsi" w:eastAsiaTheme="minorHAnsi" w:hAnsiTheme="majorHAnsi"/>
      <w:b/>
      <w:color w:val="000000" w:themeColor="text1"/>
      <w:sz w:val="24"/>
      <w:szCs w:val="24"/>
    </w:rPr>
  </w:style>
  <w:style w:type="paragraph" w:customStyle="1" w:styleId="PersonalName">
    <w:name w:val="Personal Name"/>
    <w:basedOn w:val="Title"/>
    <w:next w:val="Normal"/>
    <w:qFormat/>
    <w:pPr>
      <w:spacing w:after="0"/>
    </w:pPr>
    <w:rPr>
      <w:b/>
      <w:bCs/>
      <w:caps/>
      <w:color w:val="564B3C" w:themeColor="text2"/>
      <w:sz w:val="28"/>
      <w:szCs w:val="28"/>
      <w14:ligatures w14:val="standard"/>
      <w14:numForm w14:val="old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07/relationships/hdphoto" Target="media/hdphoto1.wdp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derson\AppData\Roaming\Microsoft\Templates\ApothecaryMerge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2968E2E19BC4A41AA2A465EFEE8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0381C-DE1D-4CD9-A781-F1C295F5F216}"/>
      </w:docPartPr>
      <w:docPartBody>
        <w:p w:rsidR="00B90FD7" w:rsidRDefault="00DD2040">
          <w:pPr>
            <w:pStyle w:val="72968E2E19BC4A41AA2A465EFEE8AE78"/>
          </w:pPr>
          <w:r>
            <w:t>[Type the sender company name]</w:t>
          </w:r>
        </w:p>
      </w:docPartBody>
    </w:docPart>
    <w:docPart>
      <w:docPartPr>
        <w:name w:val="C8129BD59C53468BB62B52B642C8C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B358D-3C29-46BA-B838-0DEF467AA647}"/>
      </w:docPartPr>
      <w:docPartBody>
        <w:p w:rsidR="00B90FD7" w:rsidRDefault="00DD2040">
          <w:pPr>
            <w:pStyle w:val="C8129BD59C53468BB62B52B642C8C4AA"/>
          </w:pPr>
          <w:r>
            <w:rPr>
              <w:caps/>
              <w:color w:val="FFFFFF" w:themeColor="background1"/>
              <w:sz w:val="18"/>
              <w:szCs w:val="18"/>
            </w:rPr>
            <w:t>[TYPE THE SENDER COMPANY ADDRESS]</w:t>
          </w:r>
        </w:p>
      </w:docPartBody>
    </w:docPart>
    <w:docPart>
      <w:docPartPr>
        <w:name w:val="92B4D79C567347DA89BFF132DEB7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81CED-F996-4CD1-A8A2-DF00052E9FDD}"/>
      </w:docPartPr>
      <w:docPartBody>
        <w:p w:rsidR="00B90FD7" w:rsidRDefault="00DD2040">
          <w:pPr>
            <w:pStyle w:val="92B4D79C567347DA89BFF132DEB751FA"/>
          </w:pPr>
          <w:r>
            <w:t>[Pick the date]</w:t>
          </w:r>
        </w:p>
      </w:docPartBody>
    </w:docPart>
    <w:docPart>
      <w:docPartPr>
        <w:name w:val="D1D00355228E44708C7BCE41DF224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20371-C50E-44CA-B82C-F10F27E2E9C1}"/>
      </w:docPartPr>
      <w:docPartBody>
        <w:p w:rsidR="00B90FD7" w:rsidRDefault="00DD2040">
          <w:pPr>
            <w:pStyle w:val="D1D00355228E44708C7BCE41DF224B30"/>
          </w:pPr>
          <w:r>
            <w:t>[Type the sender name]</w:t>
          </w:r>
        </w:p>
      </w:docPartBody>
    </w:docPart>
    <w:docPart>
      <w:docPartPr>
        <w:name w:val="3859A6054AB24E47A24639DD7E170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2268B-214F-4299-9B4A-B7632AD4F96B}"/>
      </w:docPartPr>
      <w:docPartBody>
        <w:p w:rsidR="00B90FD7" w:rsidRDefault="00DD2040">
          <w:pPr>
            <w:pStyle w:val="3859A6054AB24E47A24639DD7E170629"/>
          </w:pPr>
          <w:r>
            <w:t>[Type the sender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7C"/>
    <w:rsid w:val="001F01DC"/>
    <w:rsid w:val="00253DBC"/>
    <w:rsid w:val="00412F4C"/>
    <w:rsid w:val="006247D0"/>
    <w:rsid w:val="008C657C"/>
    <w:rsid w:val="009648FC"/>
    <w:rsid w:val="00B51401"/>
    <w:rsid w:val="00B90FD7"/>
    <w:rsid w:val="00C766EF"/>
    <w:rsid w:val="00DD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968E2E19BC4A41AA2A465EFEE8AE78">
    <w:name w:val="72968E2E19BC4A41AA2A465EFEE8AE78"/>
  </w:style>
  <w:style w:type="paragraph" w:customStyle="1" w:styleId="C8129BD59C53468BB62B52B642C8C4AA">
    <w:name w:val="C8129BD59C53468BB62B52B642C8C4AA"/>
  </w:style>
  <w:style w:type="paragraph" w:customStyle="1" w:styleId="92B4D79C567347DA89BFF132DEB751FA">
    <w:name w:val="92B4D79C567347DA89BFF132DEB751FA"/>
  </w:style>
  <w:style w:type="paragraph" w:customStyle="1" w:styleId="D1D00355228E44708C7BCE41DF224B30">
    <w:name w:val="D1D00355228E44708C7BCE41DF224B30"/>
  </w:style>
  <w:style w:type="paragraph" w:customStyle="1" w:styleId="3859A6054AB24E47A24639DD7E170629">
    <w:name w:val="3859A6054AB24E47A24639DD7E170629"/>
  </w:style>
  <w:style w:type="paragraph" w:customStyle="1" w:styleId="06BD5C329CAE45B5856D0384AE21547E">
    <w:name w:val="06BD5C329CAE45B5856D0384AE21547E"/>
  </w:style>
  <w:style w:type="paragraph" w:customStyle="1" w:styleId="1996AB4B24DE424E9D727AF505D9B410">
    <w:name w:val="1996AB4B24DE424E9D727AF505D9B410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E8C630D7057144FA8BCD2BFF007A336B">
    <w:name w:val="E8C630D7057144FA8BCD2BFF007A336B"/>
  </w:style>
  <w:style w:type="paragraph" w:customStyle="1" w:styleId="6A929E86F9E84B198C14A716F3D389D2">
    <w:name w:val="6A929E86F9E84B198C14A716F3D389D2"/>
    <w:rsid w:val="008C657C"/>
  </w:style>
  <w:style w:type="paragraph" w:customStyle="1" w:styleId="23486AE36A654B71B6125C6662FFA743">
    <w:name w:val="23486AE36A654B71B6125C6662FFA743"/>
    <w:rsid w:val="008C657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968E2E19BC4A41AA2A465EFEE8AE78">
    <w:name w:val="72968E2E19BC4A41AA2A465EFEE8AE78"/>
  </w:style>
  <w:style w:type="paragraph" w:customStyle="1" w:styleId="C8129BD59C53468BB62B52B642C8C4AA">
    <w:name w:val="C8129BD59C53468BB62B52B642C8C4AA"/>
  </w:style>
  <w:style w:type="paragraph" w:customStyle="1" w:styleId="92B4D79C567347DA89BFF132DEB751FA">
    <w:name w:val="92B4D79C567347DA89BFF132DEB751FA"/>
  </w:style>
  <w:style w:type="paragraph" w:customStyle="1" w:styleId="D1D00355228E44708C7BCE41DF224B30">
    <w:name w:val="D1D00355228E44708C7BCE41DF224B30"/>
  </w:style>
  <w:style w:type="paragraph" w:customStyle="1" w:styleId="3859A6054AB24E47A24639DD7E170629">
    <w:name w:val="3859A6054AB24E47A24639DD7E170629"/>
  </w:style>
  <w:style w:type="paragraph" w:customStyle="1" w:styleId="06BD5C329CAE45B5856D0384AE21547E">
    <w:name w:val="06BD5C329CAE45B5856D0384AE21547E"/>
  </w:style>
  <w:style w:type="paragraph" w:customStyle="1" w:styleId="1996AB4B24DE424E9D727AF505D9B410">
    <w:name w:val="1996AB4B24DE424E9D727AF505D9B410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E8C630D7057144FA8BCD2BFF007A336B">
    <w:name w:val="E8C630D7057144FA8BCD2BFF007A336B"/>
  </w:style>
  <w:style w:type="paragraph" w:customStyle="1" w:styleId="6A929E86F9E84B198C14A716F3D389D2">
    <w:name w:val="6A929E86F9E84B198C14A716F3D389D2"/>
    <w:rsid w:val="008C657C"/>
  </w:style>
  <w:style w:type="paragraph" w:customStyle="1" w:styleId="23486AE36A654B71B6125C6662FFA743">
    <w:name w:val="23486AE36A654B71B6125C6662FFA743"/>
    <w:rsid w:val="008C65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2016-01-25T00:00:00</PublishDate>
  <Abstract/>
  <CompanyAddress>P.O. Box 626 Morgantown, KY 42261</CompanyAddress>
  <CompanyPhone/>
  <CompanyFax/>
  <CompanyEmail/>
</CoverPageProperties>
</file>

<file path=customXml/item2.xml><?xml version="1.0" encoding="utf-8"?>
<b:Sources xmlns:b="http://schemas.microsoft.com/office/word/2004/10/bibliography" xmlns="http://schemas.microsoft.com/office/word/2004/10/bibliography"/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6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CF5E3A-7B6D-49D9-98D1-497DE9185669}">
  <ds:schemaRefs>
    <ds:schemaRef ds:uri="http://schemas.microsoft.com/office/word/2004/10/bibliography"/>
  </ds:schemaRefs>
</ds:datastoreItem>
</file>

<file path=customXml/itemProps3.xml><?xml version="1.0" encoding="utf-8"?>
<ds:datastoreItem xmlns:ds="http://schemas.openxmlformats.org/officeDocument/2006/customXml" ds:itemID="{5472DDDD-EF00-4AE5-AFBA-4A4AE8527F10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CBE7BD20-B250-4DB0-A031-833161E87A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90BD7C-A107-473D-9CEC-88442B1DCEDA}">
  <ds:schemaRefs>
    <ds:schemaRef ds:uri="http://schemas.microsoft.com/office/2006/coverPageProps"/>
  </ds:schemaRefs>
</ds:datastoreItem>
</file>

<file path=customXml/itemProps6.xml><?xml version="1.0" encoding="utf-8"?>
<ds:datastoreItem xmlns:ds="http://schemas.openxmlformats.org/officeDocument/2006/customXml" ds:itemID="{581179C4-E179-48A6-BEEC-95AF204FE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ApothecaryMergeLetter.dotx</Template>
  <TotalTime>247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Butler County Emergency Management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Henderson</dc:creator>
  <cp:lastModifiedBy>Butler County Emergency Management</cp:lastModifiedBy>
  <cp:revision>8</cp:revision>
  <cp:lastPrinted>2016-01-25T21:27:00Z</cp:lastPrinted>
  <dcterms:created xsi:type="dcterms:W3CDTF">2016-01-25T18:15:00Z</dcterms:created>
  <dcterms:modified xsi:type="dcterms:W3CDTF">2016-01-25T22:25:00Z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TC018408489991</vt:lpwstr>
  </property>
</Properties>
</file>